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896C" w14:textId="796FBF30" w:rsidR="007A26A1" w:rsidRDefault="007A26A1" w:rsidP="007A26A1">
      <w:pPr>
        <w:pStyle w:val="Balk1"/>
        <w:spacing w:before="100"/>
        <w:jc w:val="center"/>
      </w:pPr>
      <w:r>
        <w:t>ARTVİN GENÇLİK VE SPOR İL MÜDÜRLÜĞÜ</w:t>
      </w:r>
    </w:p>
    <w:p w14:paraId="007F3D95" w14:textId="1721EA84" w:rsidR="00E97D96" w:rsidRDefault="00823AF7" w:rsidP="007A26A1">
      <w:pPr>
        <w:pStyle w:val="Balk1"/>
        <w:spacing w:before="100"/>
        <w:jc w:val="center"/>
      </w:pPr>
      <w:r>
        <w:t>SPOR TESİSİ KULLANIM TALEP FORMU</w:t>
      </w:r>
    </w:p>
    <w:p w14:paraId="7FBDC8A7" w14:textId="4F06928B" w:rsidR="00E97D96" w:rsidRDefault="00823AF7">
      <w:proofErr w:type="spellStart"/>
      <w:r>
        <w:t>Aşağıda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şahıs</w:t>
      </w:r>
      <w:proofErr w:type="spellEnd"/>
      <w:r>
        <w:t>/</w:t>
      </w:r>
      <w:r w:rsidR="00FF6077">
        <w:t>STK/</w:t>
      </w:r>
      <w:proofErr w:type="spellStart"/>
      <w:r>
        <w:t>kurum</w:t>
      </w:r>
      <w:proofErr w:type="spellEnd"/>
      <w:r>
        <w:t>/</w:t>
      </w:r>
      <w:proofErr w:type="spellStart"/>
      <w:r>
        <w:t>kuruluş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Müdürlüğünüze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salonunun voleybol, basketbol vb. sportif faaliyetlerde kullanılabilmesi için izin talebinde bulunmaktayız.</w:t>
      </w:r>
      <w:r>
        <w:br/>
      </w:r>
    </w:p>
    <w:p w14:paraId="2EC7A7CA" w14:textId="77777777" w:rsidR="00E97D96" w:rsidRDefault="00823AF7">
      <w:pPr>
        <w:pStyle w:val="Balk2"/>
      </w:pPr>
      <w:r>
        <w:t>1. Başvuru Sahibine Ait Bilgiler</w:t>
      </w:r>
    </w:p>
    <w:p w14:paraId="7B40BE6E" w14:textId="5867F7F3" w:rsidR="00576396" w:rsidRDefault="00823AF7"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 w:rsidR="00576396">
        <w:t>: ………………………………………………………………………………………………….</w:t>
      </w:r>
    </w:p>
    <w:p w14:paraId="3C7CCF05" w14:textId="29CA22DA" w:rsidR="00E97D96" w:rsidRDefault="00576396">
      <w:r>
        <w:t>STK/</w:t>
      </w:r>
      <w:proofErr w:type="spellStart"/>
      <w:r>
        <w:t>Kurum</w:t>
      </w:r>
      <w:proofErr w:type="spellEnd"/>
      <w:r>
        <w:t>/</w:t>
      </w:r>
      <w:proofErr w:type="spellStart"/>
      <w:r>
        <w:t>Kuruluş</w:t>
      </w:r>
      <w:proofErr w:type="spellEnd"/>
      <w:r>
        <w:t xml:space="preserve"> Adı: ..........................................................................................................</w:t>
      </w:r>
    </w:p>
    <w:p w14:paraId="2EA8C3B1" w14:textId="237DD45C" w:rsidR="00E97D96" w:rsidRDefault="00823AF7">
      <w:proofErr w:type="spellStart"/>
      <w:r>
        <w:t>Telefon</w:t>
      </w:r>
      <w:proofErr w:type="spellEnd"/>
      <w:r>
        <w:t>: .......................................................................................</w:t>
      </w:r>
      <w:r w:rsidR="00576396">
        <w:t>.......................................................</w:t>
      </w:r>
    </w:p>
    <w:p w14:paraId="06B3C1CA" w14:textId="2D4897D4" w:rsidR="00E97D96" w:rsidRDefault="00823AF7">
      <w:pPr>
        <w:pStyle w:val="Balk2"/>
      </w:pPr>
      <w:r>
        <w:t>2. Talep Edilen Tesis ve Kullanım Bilgileri</w:t>
      </w:r>
    </w:p>
    <w:p w14:paraId="391E21B3" w14:textId="788EFB59" w:rsidR="00E97D96" w:rsidRDefault="00823AF7">
      <w:r>
        <w:t>Tesisin Adı: ..................................................................................</w:t>
      </w:r>
      <w:r w:rsidR="00576396">
        <w:t>..............................</w:t>
      </w:r>
    </w:p>
    <w:p w14:paraId="53FF9629" w14:textId="77777777" w:rsidR="00E97D96" w:rsidRDefault="00823AF7">
      <w:r>
        <w:t xml:space="preserve">Talep Edilen Spor Dalı: </w:t>
      </w:r>
      <w:proofErr w:type="gramStart"/>
      <w:r>
        <w:t>( )</w:t>
      </w:r>
      <w:proofErr w:type="gramEnd"/>
      <w:r>
        <w:t xml:space="preserve"> Voleybol   ( ) Basketbol   ( ) Diğer: ............</w:t>
      </w:r>
    </w:p>
    <w:p w14:paraId="0F307D56" w14:textId="4EE7F498" w:rsidR="00E97D96" w:rsidRDefault="00823AF7">
      <w:r>
        <w:t>Kullanım Amacı: ............................................................................</w:t>
      </w:r>
      <w:r w:rsidR="00576396">
        <w:t>..........................</w:t>
      </w:r>
    </w:p>
    <w:p w14:paraId="524508EF" w14:textId="10BF32BF" w:rsidR="00E97D96" w:rsidRDefault="00823AF7">
      <w:r>
        <w:t>Talep Edilen Tarih(ler): ....................................................................</w:t>
      </w:r>
      <w:r w:rsidR="00576396">
        <w:t>...................</w:t>
      </w:r>
    </w:p>
    <w:p w14:paraId="3CE90CE5" w14:textId="3B16B169" w:rsidR="00E97D96" w:rsidRDefault="00823AF7">
      <w:r>
        <w:t>Kullanım Saatleri: ..........................................................................</w:t>
      </w:r>
      <w:r w:rsidR="00576396">
        <w:t>.........................</w:t>
      </w:r>
      <w:r>
        <w:br/>
      </w:r>
    </w:p>
    <w:p w14:paraId="53A08322" w14:textId="77777777" w:rsidR="00E97D96" w:rsidRDefault="00823AF7">
      <w:pPr>
        <w:pStyle w:val="Balk2"/>
      </w:pPr>
      <w:r>
        <w:t>3. Beyan</w:t>
      </w:r>
    </w:p>
    <w:p w14:paraId="4FD3964D" w14:textId="77777777" w:rsidR="00E97D96" w:rsidRDefault="00823AF7">
      <w:proofErr w:type="spellStart"/>
      <w:r>
        <w:t>İlgili</w:t>
      </w:r>
      <w:proofErr w:type="spellEnd"/>
      <w:r>
        <w:t xml:space="preserve"> </w:t>
      </w:r>
      <w:proofErr w:type="spellStart"/>
      <w:r>
        <w:t>mevzuat</w:t>
      </w:r>
      <w:proofErr w:type="spellEnd"/>
      <w:r>
        <w:t xml:space="preserve">,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kuralları ve Müdürlüğünüzün belirlediği usul ve esaslara uymayı kabul ve taahhüt ederim/ederiz.</w:t>
      </w:r>
      <w:r>
        <w:br/>
      </w:r>
    </w:p>
    <w:p w14:paraId="0339F7D8" w14:textId="77777777" w:rsidR="00E97D96" w:rsidRDefault="00823AF7">
      <w:r>
        <w:t>Tarih: .... / .... / 20....</w:t>
      </w:r>
    </w:p>
    <w:p w14:paraId="61E5D436" w14:textId="77777777" w:rsidR="00E97D96" w:rsidRDefault="00823AF7">
      <w:r>
        <w:t>İmza / Kaşe</w:t>
      </w:r>
      <w:r>
        <w:br/>
      </w:r>
    </w:p>
    <w:p w14:paraId="490B050B" w14:textId="77777777" w:rsidR="00E97D96" w:rsidRDefault="00823AF7">
      <w:r>
        <w:t>Başvuru Sahibi</w:t>
      </w:r>
      <w:r>
        <w:br/>
        <w:t>......................................................</w:t>
      </w:r>
      <w:r>
        <w:br/>
      </w:r>
    </w:p>
    <w:p w14:paraId="46CD5747" w14:textId="344E2488" w:rsidR="00E97D96" w:rsidRDefault="00823AF7" w:rsidP="00823AF7">
      <w:pPr>
        <w:pStyle w:val="Balk1"/>
        <w:jc w:val="center"/>
      </w:pPr>
      <w:r>
        <w:t>TESİS KULLANIM KURALLARI VE YÜKÜMLÜLÜKLER</w:t>
      </w:r>
    </w:p>
    <w:p w14:paraId="4E9A284B" w14:textId="3BA37863" w:rsidR="00E97D96" w:rsidRDefault="00823AF7">
      <w:proofErr w:type="spellStart"/>
      <w:r>
        <w:t>Gençlik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İl </w:t>
      </w:r>
      <w:proofErr w:type="spellStart"/>
      <w:r>
        <w:t>Müdürlüğüne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r w:rsidR="00576396">
        <w:t xml:space="preserve">Merkez </w:t>
      </w:r>
      <w:proofErr w:type="spellStart"/>
      <w:r w:rsidR="00576396">
        <w:t>S</w:t>
      </w:r>
      <w:r>
        <w:t>por</w:t>
      </w:r>
      <w:proofErr w:type="spellEnd"/>
      <w:r>
        <w:t xml:space="preserve"> </w:t>
      </w:r>
      <w:proofErr w:type="spellStart"/>
      <w:r w:rsidR="00576396">
        <w:t>Salonunu</w:t>
      </w:r>
      <w:proofErr w:type="spellEnd"/>
      <w:r>
        <w:t xml:space="preserve"> </w:t>
      </w:r>
      <w:proofErr w:type="spellStart"/>
      <w:r>
        <w:t>kullanacak</w:t>
      </w:r>
      <w:proofErr w:type="spellEnd"/>
      <w:r>
        <w:t xml:space="preserve"> </w:t>
      </w:r>
      <w:proofErr w:type="spellStart"/>
      <w:r>
        <w:t>kişi</w:t>
      </w:r>
      <w:proofErr w:type="spellEnd"/>
      <w:r>
        <w:t>/</w:t>
      </w:r>
      <w:r w:rsidR="00576396">
        <w:t>STK/</w:t>
      </w:r>
      <w:proofErr w:type="spellStart"/>
      <w:r>
        <w:t>kurum</w:t>
      </w:r>
      <w:proofErr w:type="spellEnd"/>
      <w:r>
        <w:t>/</w:t>
      </w:r>
      <w:proofErr w:type="spellStart"/>
      <w:r>
        <w:t>kuruluşlar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kurallara</w:t>
      </w:r>
      <w:proofErr w:type="spellEnd"/>
      <w:r>
        <w:t xml:space="preserve"> </w:t>
      </w:r>
      <w:proofErr w:type="spellStart"/>
      <w:r>
        <w:t>uymayı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eder:</w:t>
      </w:r>
      <w:r>
        <w:br/>
      </w:r>
    </w:p>
    <w:p w14:paraId="0B08957F" w14:textId="77777777" w:rsidR="00E97D96" w:rsidRDefault="00823AF7">
      <w:r w:rsidRPr="002236FA">
        <w:rPr>
          <w:b/>
          <w:bCs/>
        </w:rPr>
        <w:lastRenderedPageBreak/>
        <w:t>1. Amaç Dışında Kullanım Yasağı:</w:t>
      </w:r>
      <w:r>
        <w:t xml:space="preserve"> Tesis yalnızca başvuruda belirtilen spor branşı ve faaliyet amacı için kullanılacaktır.</w:t>
      </w:r>
    </w:p>
    <w:p w14:paraId="635BF137" w14:textId="77777777" w:rsidR="00E97D96" w:rsidRDefault="00823AF7">
      <w:r w:rsidRPr="002236FA">
        <w:rPr>
          <w:b/>
          <w:bCs/>
        </w:rPr>
        <w:t>2. Zamanında Kullanım:</w:t>
      </w:r>
      <w:r>
        <w:t xml:space="preserve"> Tesis yalnızca Müdürlüğün onayladığı tarih ve saat aralıklarında kullanılabilir. Süre bitiminde tesis boşaltılmalıdır.</w:t>
      </w:r>
    </w:p>
    <w:p w14:paraId="5941C124" w14:textId="77777777" w:rsidR="00E97D96" w:rsidRDefault="00823AF7">
      <w:r w:rsidRPr="002236FA">
        <w:rPr>
          <w:b/>
          <w:bCs/>
        </w:rPr>
        <w:t>3. Malzeme ve Ekipman Sorumluluğu:</w:t>
      </w:r>
      <w:r>
        <w:t xml:space="preserve"> Kullanıcı kendi spor malzemelerini temin etmekle yükümlüdür. Tesise ait malzeme kullanılması halinde, zarar verilmesi durumunda bedeli karşılanır.</w:t>
      </w:r>
    </w:p>
    <w:p w14:paraId="4A9B6D13" w14:textId="77777777" w:rsidR="00E97D96" w:rsidRDefault="00823AF7">
      <w:r w:rsidRPr="00F87790">
        <w:rPr>
          <w:b/>
          <w:bCs/>
        </w:rPr>
        <w:t>4. Temizlik ve Düzen:</w:t>
      </w:r>
      <w:r>
        <w:t xml:space="preserve"> Kullanım sonrası tesis temiz ve düzenli şekilde bırakılmalıdır.</w:t>
      </w:r>
    </w:p>
    <w:p w14:paraId="47B45A6D" w14:textId="4E681C2A" w:rsidR="00E97D96" w:rsidRDefault="00823AF7">
      <w:r w:rsidRPr="00F87790">
        <w:rPr>
          <w:b/>
          <w:bCs/>
        </w:rPr>
        <w:t xml:space="preserve">5. </w:t>
      </w:r>
      <w:proofErr w:type="spellStart"/>
      <w:r w:rsidRPr="00F87790">
        <w:rPr>
          <w:b/>
          <w:bCs/>
        </w:rPr>
        <w:t>Sigorta</w:t>
      </w:r>
      <w:proofErr w:type="spellEnd"/>
      <w:r w:rsidRPr="00F87790">
        <w:rPr>
          <w:b/>
          <w:bCs/>
        </w:rPr>
        <w:t xml:space="preserve"> </w:t>
      </w:r>
      <w:proofErr w:type="spellStart"/>
      <w:r w:rsidRPr="00F87790">
        <w:rPr>
          <w:b/>
          <w:bCs/>
        </w:rPr>
        <w:t>ve</w:t>
      </w:r>
      <w:proofErr w:type="spellEnd"/>
      <w:r w:rsidRPr="00F87790">
        <w:rPr>
          <w:b/>
          <w:bCs/>
        </w:rPr>
        <w:t xml:space="preserve"> </w:t>
      </w:r>
      <w:proofErr w:type="spellStart"/>
      <w:r w:rsidRPr="00F87790">
        <w:rPr>
          <w:b/>
          <w:bCs/>
        </w:rPr>
        <w:t>Sağlık</w:t>
      </w:r>
      <w:proofErr w:type="spellEnd"/>
      <w:r w:rsidRPr="00F87790">
        <w:rPr>
          <w:b/>
          <w:bCs/>
        </w:rPr>
        <w:t xml:space="preserve"> </w:t>
      </w:r>
      <w:proofErr w:type="spellStart"/>
      <w:r w:rsidRPr="00F87790">
        <w:rPr>
          <w:b/>
          <w:bCs/>
        </w:rPr>
        <w:t>Güvencesi</w:t>
      </w:r>
      <w:proofErr w:type="spellEnd"/>
      <w:r w:rsidRPr="00F87790">
        <w:rPr>
          <w:b/>
          <w:bCs/>
        </w:rPr>
        <w:t>:</w:t>
      </w:r>
      <w:r>
        <w:t xml:space="preserve"> </w:t>
      </w:r>
      <w:proofErr w:type="spellStart"/>
      <w:r>
        <w:t>Tesisi</w:t>
      </w:r>
      <w:proofErr w:type="spellEnd"/>
      <w:r>
        <w:t xml:space="preserve"> </w:t>
      </w:r>
      <w:proofErr w:type="spellStart"/>
      <w:r>
        <w:t>kullanan</w:t>
      </w:r>
      <w:proofErr w:type="spellEnd"/>
      <w:r>
        <w:t xml:space="preserve"> </w:t>
      </w:r>
      <w:proofErr w:type="spellStart"/>
      <w:r>
        <w:t>kişi</w:t>
      </w:r>
      <w:proofErr w:type="spellEnd"/>
      <w:r>
        <w:t>/</w:t>
      </w:r>
      <w:r w:rsidR="00F87790">
        <w:t>STK/</w:t>
      </w:r>
      <w:proofErr w:type="spellStart"/>
      <w:r>
        <w:t>kurum</w:t>
      </w:r>
      <w:proofErr w:type="spellEnd"/>
      <w:r w:rsidR="00F87790">
        <w:t>/</w:t>
      </w:r>
      <w:proofErr w:type="spellStart"/>
      <w:r w:rsidR="00F87790">
        <w:t>kuruluş</w:t>
      </w:r>
      <w:proofErr w:type="spellEnd"/>
      <w:r>
        <w:t xml:space="preserve">, </w:t>
      </w:r>
      <w:proofErr w:type="spellStart"/>
      <w:r>
        <w:t>katılımcıların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sorumluluğunu</w:t>
      </w:r>
      <w:proofErr w:type="spellEnd"/>
      <w:r>
        <w:t xml:space="preserve"> üstlenir. İl Müdürlüğü olası kazalardan sorumlu tutulamaz.</w:t>
      </w:r>
    </w:p>
    <w:p w14:paraId="6CFDF058" w14:textId="77777777" w:rsidR="00E97D96" w:rsidRDefault="00823AF7">
      <w:r w:rsidRPr="00F87790">
        <w:rPr>
          <w:b/>
          <w:bCs/>
        </w:rPr>
        <w:t>6. Zararın Tazmini:</w:t>
      </w:r>
      <w:r>
        <w:t xml:space="preserve"> Tesis, araç, gereç ve eşyaya verilen her türlü zarardan kullanıcı sorumludur.</w:t>
      </w:r>
    </w:p>
    <w:p w14:paraId="64FA5D9F" w14:textId="77777777" w:rsidR="00E97D96" w:rsidRDefault="00823AF7">
      <w:r w:rsidRPr="00F87790">
        <w:rPr>
          <w:b/>
          <w:bCs/>
        </w:rPr>
        <w:t xml:space="preserve">7. Alkol, Tütün ve Uyuşturucu Yasağı: </w:t>
      </w:r>
      <w:r>
        <w:t>Tesiste bu maddelerin bulundurulması veya kullanılması kesinlikle yasaktır.</w:t>
      </w:r>
    </w:p>
    <w:p w14:paraId="73E68E20" w14:textId="271496BC" w:rsidR="00E97D96" w:rsidRDefault="00823AF7">
      <w:r w:rsidRPr="00F87790">
        <w:rPr>
          <w:b/>
          <w:bCs/>
        </w:rPr>
        <w:t xml:space="preserve">8. </w:t>
      </w:r>
      <w:proofErr w:type="spellStart"/>
      <w:r w:rsidRPr="00F87790">
        <w:rPr>
          <w:b/>
          <w:bCs/>
        </w:rPr>
        <w:t>İzinsiz</w:t>
      </w:r>
      <w:proofErr w:type="spellEnd"/>
      <w:r w:rsidRPr="00F87790">
        <w:rPr>
          <w:b/>
          <w:bCs/>
        </w:rPr>
        <w:t xml:space="preserve"> Alt </w:t>
      </w:r>
      <w:proofErr w:type="spellStart"/>
      <w:r w:rsidRPr="00F87790">
        <w:rPr>
          <w:b/>
          <w:bCs/>
        </w:rPr>
        <w:t>Kiralama</w:t>
      </w:r>
      <w:proofErr w:type="spellEnd"/>
      <w:r w:rsidRPr="00F87790">
        <w:rPr>
          <w:b/>
          <w:bCs/>
        </w:rPr>
        <w:t>:</w:t>
      </w:r>
      <w:r>
        <w:t xml:space="preserve"> </w:t>
      </w:r>
      <w:proofErr w:type="spellStart"/>
      <w:r>
        <w:t>Tesisin</w:t>
      </w:r>
      <w:proofErr w:type="spellEnd"/>
      <w:r w:rsidR="00400AD9">
        <w:t xml:space="preserve"> İl </w:t>
      </w:r>
      <w:proofErr w:type="spellStart"/>
      <w:r w:rsidR="00400AD9">
        <w:t>Müdürlüğünün</w:t>
      </w:r>
      <w:proofErr w:type="spellEnd"/>
      <w:r w:rsidR="00400AD9">
        <w:t xml:space="preserve"> </w:t>
      </w:r>
      <w:proofErr w:type="spellStart"/>
      <w:r w:rsidR="00400AD9">
        <w:t>bilgisi</w:t>
      </w:r>
      <w:proofErr w:type="spellEnd"/>
      <w:r w:rsidR="00400AD9">
        <w:t xml:space="preserve"> </w:t>
      </w:r>
      <w:proofErr w:type="spellStart"/>
      <w:r w:rsidR="00400AD9">
        <w:t>olmadan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kurumlara</w:t>
      </w:r>
      <w:proofErr w:type="spellEnd"/>
      <w:r>
        <w:t xml:space="preserve"> </w:t>
      </w:r>
      <w:proofErr w:type="spellStart"/>
      <w:r>
        <w:t>devri</w:t>
      </w:r>
      <w:proofErr w:type="spellEnd"/>
      <w:r>
        <w:t xml:space="preserve"> ya da kullandırılması yasaktır.</w:t>
      </w:r>
    </w:p>
    <w:p w14:paraId="6EE75B02" w14:textId="77777777" w:rsidR="00E97D96" w:rsidRDefault="00823AF7">
      <w:r w:rsidRPr="00400AD9">
        <w:rPr>
          <w:b/>
          <w:bCs/>
        </w:rPr>
        <w:t>9. Güvenlik ve Disiplin:</w:t>
      </w:r>
      <w:r>
        <w:t xml:space="preserve"> Tesis içinde güvenliği tehlikeye düşürecek, kamu düzenini bozacak davranışlarda bulunulamaz.</w:t>
      </w:r>
    </w:p>
    <w:p w14:paraId="3C9B3F75" w14:textId="07E87B96" w:rsidR="00E97D96" w:rsidRDefault="00823AF7">
      <w:r w:rsidRPr="00400AD9">
        <w:rPr>
          <w:b/>
          <w:bCs/>
        </w:rPr>
        <w:t>10. Müdürlük Yetkisi:</w:t>
      </w:r>
      <w:r>
        <w:t xml:space="preserve"> İl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gördüğü</w:t>
      </w:r>
      <w:proofErr w:type="spellEnd"/>
      <w:r>
        <w:t xml:space="preserve"> </w:t>
      </w:r>
      <w:proofErr w:type="spellStart"/>
      <w:r>
        <w:t>hallerde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iznini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etme</w:t>
      </w:r>
      <w:proofErr w:type="spellEnd"/>
      <w:r w:rsidR="00400AD9">
        <w:t>/</w:t>
      </w:r>
      <w:proofErr w:type="spellStart"/>
      <w:r w:rsidR="00400AD9">
        <w:t>değişiklik</w:t>
      </w:r>
      <w:proofErr w:type="spellEnd"/>
      <w:r w:rsidR="00400AD9">
        <w:t xml:space="preserve"> </w:t>
      </w:r>
      <w:proofErr w:type="spellStart"/>
      <w:r w:rsidR="00400AD9">
        <w:t>yapma</w:t>
      </w:r>
      <w:proofErr w:type="spellEnd"/>
      <w:r>
        <w:t xml:space="preserve"> </w:t>
      </w:r>
      <w:proofErr w:type="spellStart"/>
      <w:r>
        <w:t>hakkını</w:t>
      </w:r>
      <w:proofErr w:type="spellEnd"/>
      <w:r>
        <w:t xml:space="preserve"> </w:t>
      </w:r>
      <w:proofErr w:type="spellStart"/>
      <w:r>
        <w:t>saklı</w:t>
      </w:r>
      <w:proofErr w:type="spellEnd"/>
      <w:r>
        <w:t xml:space="preserve"> </w:t>
      </w:r>
      <w:proofErr w:type="spellStart"/>
      <w:r>
        <w:t>tutar</w:t>
      </w:r>
      <w:proofErr w:type="spellEnd"/>
      <w:r>
        <w:t>.</w:t>
      </w:r>
    </w:p>
    <w:p w14:paraId="7CD9DC24" w14:textId="47BA49CB" w:rsidR="00823AF7" w:rsidRPr="00823AF7" w:rsidRDefault="00823AF7" w:rsidP="00823AF7">
      <w:r w:rsidRPr="00400AD9">
        <w:rPr>
          <w:b/>
          <w:bCs/>
        </w:rPr>
        <w:t xml:space="preserve">10. </w:t>
      </w:r>
      <w:r>
        <w:rPr>
          <w:b/>
          <w:bCs/>
        </w:rPr>
        <w:t xml:space="preserve">TEG </w:t>
      </w:r>
      <w:proofErr w:type="spellStart"/>
      <w:r>
        <w:rPr>
          <w:b/>
          <w:bCs/>
        </w:rPr>
        <w:t>Cihazı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Okutma</w:t>
      </w:r>
      <w:proofErr w:type="spellEnd"/>
      <w:r w:rsidRPr="00400AD9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bCs/>
        </w:rPr>
        <w:t>Katılımcıların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salona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giriş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çıkışlarda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kimliklerini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okutmaları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gerekmektedir</w:t>
      </w:r>
      <w:proofErr w:type="spellEnd"/>
      <w:r>
        <w:rPr>
          <w:bCs/>
        </w:rPr>
        <w:t>.</w:t>
      </w:r>
    </w:p>
    <w:p w14:paraId="2ADE3C5A" w14:textId="6B3B8367" w:rsidR="00E97D96" w:rsidRPr="00400AD9" w:rsidRDefault="00823AF7">
      <w:pPr>
        <w:rPr>
          <w:b/>
          <w:bCs/>
          <w:sz w:val="24"/>
          <w:szCs w:val="24"/>
        </w:rPr>
      </w:pPr>
      <w:r w:rsidRPr="00400AD9">
        <w:rPr>
          <w:b/>
          <w:bCs/>
          <w:sz w:val="24"/>
          <w:szCs w:val="24"/>
        </w:rPr>
        <w:t>KABUL VE TAAHHÜT</w:t>
      </w:r>
    </w:p>
    <w:p w14:paraId="2ABE2229" w14:textId="77777777" w:rsidR="00E97D96" w:rsidRDefault="00823AF7">
      <w:r>
        <w:t>Yukarıdaki kuralları okudum, anladım ve eksiksiz şekilde uymayı taahhüt ederim.</w:t>
      </w:r>
      <w:r>
        <w:br/>
      </w:r>
    </w:p>
    <w:p w14:paraId="5B315416" w14:textId="77777777" w:rsidR="00E97D96" w:rsidRDefault="00823AF7">
      <w:r>
        <w:t>Tarih: .... / .... / 20....</w:t>
      </w:r>
    </w:p>
    <w:p w14:paraId="54D773EF" w14:textId="77777777" w:rsidR="00516CE8" w:rsidRDefault="00823AF7">
      <w:proofErr w:type="spellStart"/>
      <w:r>
        <w:t>İmza</w:t>
      </w:r>
      <w:proofErr w:type="spellEnd"/>
      <w:r>
        <w:t xml:space="preserve"> / </w:t>
      </w:r>
      <w:proofErr w:type="spellStart"/>
      <w:r>
        <w:t>Kaşe</w:t>
      </w:r>
      <w:proofErr w:type="spellEnd"/>
      <w:r>
        <w:t>: ......................................................</w:t>
      </w:r>
    </w:p>
    <w:p w14:paraId="094C5F44" w14:textId="0A36012B" w:rsidR="00E97D96" w:rsidRDefault="00823AF7">
      <w:proofErr w:type="spellStart"/>
      <w:r>
        <w:t>Adı</w:t>
      </w:r>
      <w:proofErr w:type="spellEnd"/>
      <w:r>
        <w:t xml:space="preserve"> Soyadı / Kurum Adı: ........................................</w:t>
      </w:r>
    </w:p>
    <w:sectPr w:rsidR="00E97D9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2377023">
    <w:abstractNumId w:val="8"/>
  </w:num>
  <w:num w:numId="2" w16cid:durableId="790367980">
    <w:abstractNumId w:val="6"/>
  </w:num>
  <w:num w:numId="3" w16cid:durableId="1658024312">
    <w:abstractNumId w:val="5"/>
  </w:num>
  <w:num w:numId="4" w16cid:durableId="1239025045">
    <w:abstractNumId w:val="4"/>
  </w:num>
  <w:num w:numId="5" w16cid:durableId="571085543">
    <w:abstractNumId w:val="7"/>
  </w:num>
  <w:num w:numId="6" w16cid:durableId="1546870865">
    <w:abstractNumId w:val="3"/>
  </w:num>
  <w:num w:numId="7" w16cid:durableId="701632512">
    <w:abstractNumId w:val="2"/>
  </w:num>
  <w:num w:numId="8" w16cid:durableId="1904562956">
    <w:abstractNumId w:val="1"/>
  </w:num>
  <w:num w:numId="9" w16cid:durableId="99375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36FA"/>
    <w:rsid w:val="0029639D"/>
    <w:rsid w:val="00326F90"/>
    <w:rsid w:val="00400AD9"/>
    <w:rsid w:val="00516CE8"/>
    <w:rsid w:val="00576396"/>
    <w:rsid w:val="007A26A1"/>
    <w:rsid w:val="00823AF7"/>
    <w:rsid w:val="009705F9"/>
    <w:rsid w:val="00AA1D8D"/>
    <w:rsid w:val="00B47730"/>
    <w:rsid w:val="00CB0664"/>
    <w:rsid w:val="00E6114B"/>
    <w:rsid w:val="00E97D96"/>
    <w:rsid w:val="00F87790"/>
    <w:rsid w:val="00FC693F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8F6DB"/>
  <w14:defaultImageDpi w14:val="300"/>
  <w15:docId w15:val="{45DC6B22-E612-4915-AD1C-703CA2D6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92DAED-BFBF-4D69-B799-E8DEA6DA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Alaattin AYMELEK</cp:lastModifiedBy>
  <cp:revision>7</cp:revision>
  <dcterms:created xsi:type="dcterms:W3CDTF">2013-12-23T23:15:00Z</dcterms:created>
  <dcterms:modified xsi:type="dcterms:W3CDTF">2025-09-16T13:33:00Z</dcterms:modified>
  <cp:category/>
</cp:coreProperties>
</file>